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1  新1版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1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本书出售、求购地址：https://www.jiaokey.com/book/detail/13985134.html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关键词搜索：https://www.jiaokey.com/tag/国语  1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