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增广太平惠民和剂局方  1  新1版</w:t>
      </w:r>
    </w:p>
    <w:p>
      <w:r>
        <w:rPr>
          <w:rFonts w:ascii="宋体" w:hAnsi="宋体" w:eastAsia="宋体"/>
          <w:sz w:val="24"/>
        </w:rPr>
        <w:t>（宋）陈师文编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增广太平惠民和剂局方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本书出售、求购地址：https://www.jiaokey.com/book/detail/13985182.html</w:t>
      </w:r>
    </w:p>
    <w:p>
      <w:r>
        <w:t>更多相关图书推荐：https://www.jiaokey.com</w:t>
      </w:r>
    </w:p>
    <w:p>
      <w:r>
        <w:t>（宋）陈师文编 其他作品：https://www.jiaokey.com/tag/（宋）陈师文编.html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关键词搜索：https://www.jiaokey.com/tag/增广太平惠民和剂局方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