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X4实用教程</w:t>
      </w:r>
    </w:p>
    <w:p>
      <w:r>
        <w:rPr>
          <w:rFonts w:ascii="宋体" w:hAnsi="宋体" w:eastAsia="宋体"/>
          <w:sz w:val="24"/>
        </w:rPr>
        <w:t>罗春平，李志辉主编；赖国钢，王立梅副主编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罗春平，李志辉主编；赖国钢，王立梅副主编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本书出售、求购地址：https://www.jiaokey.com/book/detail/13985673.html</w:t>
      </w:r>
    </w:p>
    <w:p>
      <w:r>
        <w:t>更多相关图书推荐：https://www.jiaokey.com</w:t>
      </w:r>
    </w:p>
    <w:p>
      <w:r>
        <w:t>罗春平，李志辉主编；赖国钢，王立梅副主编 其他作品：https://www.jiaokey.com/tag/罗春平，李志辉主编；赖国钢，王立梅副主编.html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关键词搜索：https://www.jiaokey.com/tag/CorelDRAW X4实用教程.html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