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瞩云楼诗存  六种</w:t>
      </w:r>
    </w:p>
    <w:p>
      <w:r>
        <w:rPr>
          <w:rFonts w:ascii="宋体" w:hAnsi="宋体" w:eastAsia="宋体"/>
          <w:sz w:val="24"/>
        </w:rPr>
        <w:t>邱汝滨著；曾楚楠编校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5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瞩云楼诗存  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邱汝滨著；曾楚楠编校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潮州诗社,1998.06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本书出售、求购地址：https://www.jiaokey.com/book/detail/13985959.html</w:t>
      </w:r>
    </w:p>
    <w:p>
      <w:r>
        <w:t>更多相关图书推荐：https://www.jiaokey.com</w:t>
      </w:r>
    </w:p>
    <w:p>
      <w:r>
        <w:t>邱汝滨著；曾楚楠编校 其他作品：https://www.jiaokey.com/tag/邱汝滨著；曾楚楠编校.html</w:t>
      </w:r>
    </w:p>
    <w:p>
      <w:r>
        <w:t>潮州诗社,1998.06 出版图书：https://www.jiaokey.com/tag/潮州诗社,1998.06.html</w:t>
      </w:r>
    </w:p>
    <w:p>
      <w:r>
        <w:t>关键词搜索：https://www.jiaokey.com/tag/瞩云楼诗存  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