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书名：兵败汉城</w:t>
      </w:r>
    </w:p>
    <w:p>
      <w:r>
        <w:t>作者：赵瑜，林将著</w:t>
      </w:r>
    </w:p>
    <w:p>
      <w:r>
        <w:t>出版社：风云时代出版公司,1989.06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兵败汉城 评论地址：https://www.jiaokey.com/book/detail/13986270.html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