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书名：我是超人</w:t>
      </w:r>
    </w:p>
    <w:p>
      <w:r>
        <w:t>作者：（韩）崔杏美著；（韩）朱美配图；陆俊羽译</w:t>
      </w:r>
    </w:p>
    <w:p>
      <w:r>
        <w:t>出版社：长春:吉林美术出版社,2016.01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我是超人 评论地址：https://www.jiaokey.com/book/detail/13986306.html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