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书名：没有游戏不能活</w:t>
      </w:r>
    </w:p>
    <w:p>
      <w:r>
        <w:t>作者：（韩）安美研著；（韩）李龙奎配图；陆俊羽译</w:t>
      </w:r>
    </w:p>
    <w:p>
      <w:r>
        <w:t>出版社：长春:吉林美术出版社,2016.01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没有游戏不能活 评论地址：https://www.jiaokey.com/book/detail/13986308.html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