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  魔幻城堡</w:t>
      </w:r>
    </w:p>
    <w:p>
      <w:r>
        <w:rPr>
          <w:rFonts w:ascii="宋体" w:hAnsi="宋体" w:eastAsia="宋体"/>
          <w:sz w:val="24"/>
        </w:rPr>
        <w:t>（英）艾迪丝·内斯比特著；小意译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  魔幻城堡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（英）艾迪丝·内斯比特著；小意译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本书出售、求购地址：https://www.jiaokey.com/book/detail/13986403.html</w:t>
      </w:r>
    </w:p>
    <w:p>
      <w:r>
        <w:t>更多相关图书推荐：https://www.jiaokey.com</w:t>
      </w:r>
    </w:p>
    <w:p>
      <w:r>
        <w:t>（英）艾迪丝·内斯比特著；小意译 其他作品：https://www.jiaokey.com/tag/（英）艾迪丝·内斯比特著；小意译.html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关键词搜索：https://www.jiaokey.com/tag/成长必读  魔幻城堡.html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