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书名：图解本草纲目  一看就懂</w:t>
      </w:r>
    </w:p>
    <w:p>
      <w:r>
        <w:t>作者：李兴广主编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图解本草纲目  一看就懂 评论地址：https://www.jiaokey.com/book/detail/13986423.html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