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书名：人生三很  吃咸点看淡点</w:t>
      </w:r>
    </w:p>
    <w:p>
      <w:r>
        <w:t>作者：延参法师</w:t>
      </w:r>
    </w:p>
    <w:p>
      <w:r>
        <w:t>出版社：北京:九州出版社,2016.05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人生三很  吃咸点看淡点 评论地址：https://www.jiaokey.com/book/detail/13986440.html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