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作者：（英）肯尼斯·格雷厄姆著；（英）英格·莫尔绘；张剑鸣译；冯季眉审译</w:t>
      </w:r>
    </w:p>
    <w:p>
      <w:r>
        <w:t>出版社：北京联合出版公司,2015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柳林风声 评论地址：https://www.jiaokey.com/book/detail/13986457.html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