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武器秘密之你问我答科学漫画  建筑卷</w:t>
      </w:r>
    </w:p>
    <w:p>
      <w:r>
        <w:rPr>
          <w:rFonts w:ascii="宋体" w:hAnsi="宋体" w:eastAsia="宋体"/>
          <w:sz w:val="24"/>
        </w:rPr>
        <w:t>笑江南编绘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武器秘密之你问我答科学漫画  建筑卷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笑江南编绘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本书出售、求购地址：https://www.jiaokey.com/book/detail/13986476.html</w:t>
      </w:r>
    </w:p>
    <w:p>
      <w:r>
        <w:t>更多相关图书推荐：https://www.jiaokey.com</w:t>
      </w:r>
    </w:p>
    <w:p>
      <w:r>
        <w:t>笑江南编绘 其他作品：https://www.jiaokey.com/tag/笑江南编绘.html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关键词搜索：https://www.jiaokey.com/tag/武器秘密之你问我答科学漫画  建筑卷.html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