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武器秘密之神奇探知历史漫画  明朝  上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武器秘密之神奇探知历史漫画  明朝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本书出售、求购地址：https://www.jiaokey.com/book/detail/13986477.html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关键词搜索：https://www.jiaokey.com/tag/武器秘密之神奇探知历史漫画  明朝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