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书名：名院名医谈健康  摆脱中风</w:t>
      </w:r>
    </w:p>
    <w:p>
      <w:r>
        <w:t>作者：曾湘豫编著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名院名医谈健康  摆脱中风 评论地址：https://www.jiaokey.com/book/detail/13986521.html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