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书名：草原上的小木屋  畅销版</w:t>
      </w:r>
    </w:p>
    <w:p>
      <w:r>
        <w:t>作者：（美）槐尔特著；刘洊波译</w:t>
      </w:r>
    </w:p>
    <w:p>
      <w:r>
        <w:t>出版社：长沙:湖南少年儿童出版社,2015.11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草原上的小木屋  畅销版 评论地址：https://www.jiaokey.com/book/detail/13986536.html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