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书名：从套娃玩具中找灵感</w:t>
      </w:r>
    </w:p>
    <w:p>
      <w:r>
        <w:t>作者：（韩）宋道树著；（韩）徐正银绘；李学权译</w:t>
      </w:r>
    </w:p>
    <w:p>
      <w:r>
        <w:t>出版社：北京:中国城市出版社,2013.06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从套娃玩具中找灵感 评论地址：https://www.jiaokey.com/book/detail/13986544.html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