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书名：战马  新版</w:t>
      </w:r>
    </w:p>
    <w:p>
      <w:r>
        <w:t>作者：（英）迈克尔·莫波格著；李晋译</w:t>
      </w:r>
    </w:p>
    <w:p>
      <w:r>
        <w:t>出版社：海口:南海出版社,2012.07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战马  新版 评论地址：https://www.jiaokey.com/book/detail/13986564.html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