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茶花女  全译本</w:t>
      </w:r>
    </w:p>
    <w:p>
      <w:r>
        <w:t>作者：（法）小仲马著；杨冰译</w:t>
      </w:r>
    </w:p>
    <w:p>
      <w:r>
        <w:t>出版社：北京:煤炭工业出版社,2016.01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世界文学名著  茶花女  全译本 评论地址：https://www.jiaokey.com/book/detail/13986598.html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