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书名：释神校注</w:t>
      </w:r>
    </w:p>
    <w:p>
      <w:r>
        <w:t>作者：（清）&lt;font color=Red&gt;姚&lt;/font&gt;东升辑；周明校注</w:t>
      </w:r>
    </w:p>
    <w:p>
      <w:r>
        <w:t>出版社：成都:巴蜀书社,2015.07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释神校注 评论地址：https://www.jiaokey.com/book/detail/13986652.html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