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书名：漫话雅思  150个雅思菜鸟扫盲贴</w:t>
      </w:r>
    </w:p>
    <w:p>
      <w:r>
        <w:t>作者：环球雅思教学研究中心（GTRC）编著</w:t>
      </w:r>
    </w:p>
    <w:p>
      <w:r>
        <w:t>出版社：合肥:安徽科学技术出版社,2015.07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漫话雅思  150个雅思菜鸟扫盲贴 评论地址：https://www.jiaokey.com/book/detail/13986678.html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