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书名：披沙  拾零  鉴达斋意味故事</w:t>
      </w:r>
    </w:p>
    <w:p>
      <w:r>
        <w:t>作者：黄亨著</w:t>
      </w:r>
    </w:p>
    <w:p>
      <w:r>
        <w:t>出版社：上海:上海三联书店,2016.01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披沙  拾零  鉴达斋意味故事 评论地址：https://www.jiaokey.com/book/detail/13986736.html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