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书名：英雄归来  83张抗战英烈死亡证书背后的故事</w:t>
      </w:r>
    </w:p>
    <w:p>
      <w:r>
        <w:t>作者：乐文城著</w:t>
      </w:r>
    </w:p>
    <w:p>
      <w:r>
        <w:t>出版社：北京:民主与建设出版社,2016.01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英雄归来  83张抗战英烈死亡证书背后的故事 评论地址：https://www.jiaokey.com/book/detail/13986761.html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