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书名：守护爱情的羊男</w:t>
      </w:r>
    </w:p>
    <w:p>
      <w:r>
        <w:t>作者：（日）小路幸也著；吴季伦译</w:t>
      </w:r>
    </w:p>
    <w:p>
      <w:r>
        <w:t>出版社：上海:上海三联书店,2015.09</w:t>
      </w:r>
    </w:p>
    <w:p>
      <w:r>
        <w:t>出版日期：</w:t>
      </w:r>
    </w:p>
    <w:p>
      <w:r>
        <w:t>总页数：305</w:t>
      </w:r>
    </w:p>
    <w:p>
      <w:r>
        <w:t>更多请访问教客网: www.jiaokey.com</w:t>
      </w:r>
    </w:p>
    <w:p>
      <w:r>
        <w:t>守护爱情的羊男 评论地址：https://www.jiaokey.com/book/detail/13986774.html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