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中国现代文学中英对照系列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中国现代文学中英对照系列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关键词搜索：https://www.jiaokey.com/tag/中国现代文学中英对照系列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