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M小说  21条左斜线</w:t>
      </w:r>
    </w:p>
    <w:p>
      <w:r>
        <w:rPr>
          <w:rFonts w:ascii="宋体" w:hAnsi="宋体" w:eastAsia="宋体"/>
          <w:sz w:val="24"/>
        </w:rPr>
        <w:t>哈兰·科本著；谢佩妏译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M小说  21条左斜线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哈兰·科本著；谢佩妏译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本书出售、求购地址：https://www.jiaokey.com/book/detail/13986919.html</w:t>
      </w:r>
    </w:p>
    <w:p>
      <w:r>
        <w:t>更多相关图书推荐：https://www.jiaokey.com</w:t>
      </w:r>
    </w:p>
    <w:p>
      <w:r>
        <w:t>哈兰·科本著；谢佩妏译 其他作品：https://www.jiaokey.com/tag/哈兰·科本著；谢佩妏译.html</w:t>
      </w:r>
    </w:p>
    <w:p>
      <w:r>
        <w:t>脸谱 出版图书：https://www.jiaokey.com/tag/脸谱.html</w:t>
      </w:r>
    </w:p>
    <w:p>
      <w:r>
        <w:t>关键词搜索：https://www.jiaokey.com/tag/M小说  21条左斜线.html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