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书名：小萝莉宝典之生日风波</w:t>
      </w:r>
    </w:p>
    <w:p>
      <w:r>
        <w:t>作者：（西）玛利亚·费丽莎著；（西）罗拉·罗德里格斯·索莱尔绘；宋薇薇，张娇娇译</w:t>
      </w:r>
    </w:p>
    <w:p>
      <w:r>
        <w:t>出版社：北京联合出版公司,2016.04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小萝莉宝典之生日风波 评论地址：https://www.jiaokey.com/book/detail/13987042.html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