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作者：（英）肯尼斯·格雷厄姆著；文敏译；恒兰绘</w:t>
      </w:r>
    </w:p>
    <w:p>
      <w:r>
        <w:t>出版社：济南:山东文艺出版社,2015.03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柳林风声 评论地址：https://www.jiaokey.com/book/detail/13987044.html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