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地心游记</w:t>
      </w:r>
    </w:p>
    <w:p>
      <w:r>
        <w:t>作者：（法）儒勒·凡尔纳著；陈筱卿译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总页数：267</w:t>
      </w:r>
    </w:p>
    <w:p>
      <w:r>
        <w:t>更多请访问教客网: www.jiaokey.com</w:t>
      </w:r>
    </w:p>
    <w:p>
      <w:r>
        <w:t>名家名译世界文学名著  地心游记 评论地址：https://www.jiaokey.com/book/detail/13987056.html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