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紫丁香书系  阳光维生素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紫丁香书系  阳光维生素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本书出售、求购地址：https://www.jiaokey.com/book/detail/13987124.html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关键词搜索：https://www.jiaokey.com/tag/紫丁香书系  阳光维生素.html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