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书名：五星书坊  一只狗的幸福生活</w:t>
      </w:r>
    </w:p>
    <w:p>
      <w:r>
        <w:t>作者：（德）尤塔·里希特著；（德）希尔德加德·穆勒绘；刘海宁译</w:t>
      </w:r>
    </w:p>
    <w:p>
      <w:r>
        <w:t>出版社：杭州:浙江少年儿童出版社,2015.02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五星书坊  一只狗的幸福生活 评论地址：https://www.jiaokey.com/book/detail/13987378.html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