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书名：救风尘</w:t>
      </w:r>
    </w:p>
    <w:p>
      <w:r>
        <w:t>作者：（元）关汉卿原著；郭莉改写；申秀敏绘画</w:t>
      </w:r>
    </w:p>
    <w:p>
      <w:r>
        <w:t>出版社：合肥:黄山书社,2015.08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救风尘 评论地址：https://www.jiaokey.com/book/detail/13987414.html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