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扬·比比扬历险记</w:t>
      </w:r>
    </w:p>
    <w:p>
      <w:r>
        <w:t>作者：（保加利亚）埃林·彼林著；关锡汉编译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七色阳光绘本故事  扬·比比扬历险记 评论地址：https://www.jiaokey.com/book/detail/13987433.html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