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小屋里的汤姆</w:t>
      </w:r>
    </w:p>
    <w:p>
      <w:r>
        <w:t>作者：（美国）哈里耶特·比彻·斯托著；王贝尔编译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小屋里的汤姆 评论地址：https://www.jiaokey.com/book/detail/13987449.html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