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纳尼亚的苹果树</w:t>
      </w:r>
    </w:p>
    <w:p>
      <w:r>
        <w:t>作者：（英国）克利夫·史藏普·刘易斯著；杨壮编译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金色童年图画书系  纳尼亚的苹果树 评论地址：https://www.jiaokey.com/book/detail/13987451.html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