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五个孩子的魔毯</w:t>
      </w:r>
    </w:p>
    <w:p>
      <w:r>
        <w:t>作者：（英国）内斯比特著；杨壮编译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七色阳光绘本故事  五个孩子的魔毯 评论地址：https://www.jiaokey.com/book/detail/13987467.html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