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湖州十家诗选  溪上玉廔诗集  溪上玉楼诗钞  谪麟堂诗集  泽雅堂诗集</w:t>
      </w:r>
    </w:p>
    <w:p>
      <w:r>
        <w:rPr>
          <w:rFonts w:ascii="宋体" w:hAnsi="宋体" w:eastAsia="宋体"/>
          <w:sz w:val="24"/>
        </w:rPr>
        <w:t>李煊著；戴望著；华均父著；蒋清瑞编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879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湖州十家诗选  溪上玉廔诗集  溪上玉楼诗钞  谪麟堂诗集  泽雅堂诗集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李煊著；戴望著；华均父著；蒋清瑞编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归安蒋氏月河草堂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本书出售、求购地址：https://www.jiaokey.com/book/detail/13987997.html</w:t>
      </w:r>
    </w:p>
    <w:p>
      <w:r>
        <w:t>更多相关图书推荐：https://www.jiaokey.com</w:t>
      </w:r>
    </w:p>
    <w:p>
      <w:r>
        <w:t>李煊著；戴望著；华均父著；蒋清瑞编 其他作品：https://www.jiaokey.com/tag/李煊著；戴望著；华均父著；蒋清瑞编.html</w:t>
      </w:r>
    </w:p>
    <w:p>
      <w:r>
        <w:t>归安蒋氏月河草堂 出版图书：https://www.jiaokey.com/tag/归安蒋氏月河草堂.html</w:t>
      </w:r>
    </w:p>
    <w:p>
      <w:r>
        <w:t>关键词搜索：https://www.jiaokey.com/tag/湖州十家诗选  溪上玉廔诗集  溪上玉楼诗钞  谪麟堂诗集  泽雅堂诗集.html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