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医疗安全核心制度及案例精析</w:t>
      </w:r>
    </w:p>
    <w:p>
      <w:r>
        <w:rPr>
          <w:rFonts w:ascii="宋体" w:hAnsi="宋体" w:eastAsia="宋体"/>
          <w:sz w:val="24"/>
        </w:rPr>
        <w:t>陈志华主编；程文玉，王海容副主编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医疗安全核心制度及案例精析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陈志华主编；程文玉，王海容副主编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本书出售、求购地址：https://www.jiaokey.com/book/detail/13988198.html</w:t>
      </w:r>
    </w:p>
    <w:p>
      <w:r>
        <w:t>更多相关图书推荐：https://www.jiaokey.com</w:t>
      </w:r>
    </w:p>
    <w:p>
      <w:r>
        <w:t>陈志华主编；程文玉，王海容副主编 其他作品：https://www.jiaokey.com/tag/陈志华主编；程文玉，王海容副主编.html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关键词搜索：https://www.jiaokey.com/tag/医疗安全核心制度及案例精析.html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