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书名：幼儿园集体教育活动设计方案精选</w:t>
      </w:r>
    </w:p>
    <w:p>
      <w:r>
        <w:t>作者：李吉芬主编；吴坚，陈海燕，向阳，潘光玲，李加伦编委</w:t>
      </w:r>
    </w:p>
    <w:p>
      <w:r>
        <w:t>出版社：重庆：重庆大学出版社</w:t>
      </w:r>
    </w:p>
    <w:p>
      <w:r>
        <w:t>出版日期：1992.10</w:t>
      </w:r>
    </w:p>
    <w:p>
      <w:r>
        <w:t>总页数：311</w:t>
      </w:r>
    </w:p>
    <w:p>
      <w:r>
        <w:t>更多请访问教客网: www.jiaokey.com</w:t>
      </w:r>
    </w:p>
    <w:p>
      <w:r>
        <w:t>幼儿园集体教育活动设计方案精选 评论地址：https://www.jiaokey.com/book/detail/13988239.html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