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书名：胖子之城</w:t>
      </w:r>
    </w:p>
    <w:p>
      <w:r>
        <w:t>作者：殳俏著</w:t>
      </w:r>
    </w:p>
    <w:p>
      <w:r>
        <w:t>出版社：重庆:重庆大学出版社,2016.05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胖子之城 评论地址：https://www.jiaokey.com/book/detail/13988803.html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