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书名：耕食生活</w:t>
      </w:r>
    </w:p>
    <w:p>
      <w:r>
        <w:t>作者：（日）早川由美著；朱信如译</w:t>
      </w:r>
    </w:p>
    <w:p>
      <w:r>
        <w:t>出版社：北京:新星出版社,2016.05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耕食生活 评论地址：https://www.jiaokey.com/book/detail/13988825.html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