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书名：爱欲与启蒙的迷醉  论柏拉图的《会饮》</w:t>
      </w:r>
    </w:p>
    <w:p>
      <w:r>
        <w:t>作者：（美）贝尔格（Steven Berg）著</w:t>
      </w:r>
    </w:p>
    <w:p>
      <w:r>
        <w:t>出版社：北京：华夏出版社</w:t>
      </w:r>
    </w:p>
    <w:p>
      <w:r>
        <w:t>出版日期：2016</w:t>
      </w:r>
    </w:p>
    <w:p>
      <w:r>
        <w:t>总页数：194</w:t>
      </w:r>
    </w:p>
    <w:p>
      <w:r>
        <w:t>更多请访问教客网: www.jiaokey.com</w:t>
      </w:r>
    </w:p>
    <w:p>
      <w:r>
        <w:t>爱欲与启蒙的迷醉  论柏拉图的《会饮》 评论地址：https://www.jiaokey.com/book/detail/13988856.html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