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书名：张世英文集  4  康德的《纯粹理性批判》</w:t>
      </w:r>
    </w:p>
    <w:p>
      <w:r>
        <w:t>作者：张世英著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张世英文集  4  康德的《纯粹理性批判》 评论地址：https://www.jiaokey.com/book/detail/13988883.html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