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书名：007谍战精选集  终极武器  精装版</w:t>
      </w:r>
    </w:p>
    <w:p>
      <w:r>
        <w:t>作者：（英）伊恩·弗莱明著；徐建萍译</w:t>
      </w:r>
    </w:p>
    <w:p>
      <w:r>
        <w:t>出版社：北京联合出版公司,2016.05</w:t>
      </w:r>
    </w:p>
    <w:p>
      <w:r>
        <w:t>出版日期：</w:t>
      </w:r>
    </w:p>
    <w:p>
      <w:r>
        <w:t>总页数：187</w:t>
      </w:r>
    </w:p>
    <w:p>
      <w:r>
        <w:t>更多请访问教客网: www.jiaokey.com</w:t>
      </w:r>
    </w:p>
    <w:p>
      <w:r>
        <w:t>007谍战精选集  终极武器  精装版 评论地址：https://www.jiaokey.com/book/detail/13988934.html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