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书名：猫鼠游戏</w:t>
      </w:r>
    </w:p>
    <w:p>
      <w:r>
        <w:t>作者：（美）弗兰克·W.阿巴格内尔，斯坦·雷丁著；徐晓蕴译</w:t>
      </w:r>
    </w:p>
    <w:p>
      <w:r>
        <w:t>出版社：石家庄:花山文艺出版社,2016.05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猫鼠游戏 评论地址：https://www.jiaokey.com/book/detail/13988952.html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