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陈诗哥诗意童年读本  小鬼考试</w:t>
      </w:r>
    </w:p>
    <w:p>
      <w:r>
        <w:rPr>
          <w:rFonts w:ascii="宋体" w:hAnsi="宋体" w:eastAsia="宋体"/>
          <w:sz w:val="24"/>
        </w:rPr>
        <w:t>陈诗哥著；曾辰晓翯绘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陈诗哥诗意童年读本  小鬼考试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陈诗哥著；曾辰晓翯绘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本书出售、求购地址：https://www.jiaokey.com/book/detail/13989082.html</w:t>
      </w:r>
    </w:p>
    <w:p>
      <w:r>
        <w:t>更多相关图书推荐：https://www.jiaokey.com</w:t>
      </w:r>
    </w:p>
    <w:p>
      <w:r>
        <w:t>陈诗哥著；曾辰晓翯绘 其他作品：https://www.jiaokey.com/tag/陈诗哥著；曾辰晓翯绘.html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关键词搜索：https://www.jiaokey.com/tag/陈诗哥诗意童年读本  小鬼考试.html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