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书名：五百年时间不见了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五百年时间不见了  注音全彩 评论地址：https://www.jiaokey.com/book/detail/13989098.html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