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鲁迅文学奖获奖者小说丛书  化妆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鲁迅文学奖获奖者小说丛书  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本书出售、求购地址：https://www.jiaokey.com/book/detail/13989183.html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关键词搜索：https://www.jiaokey.com/tag/鲁迅文学奖获奖者小说丛书  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