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书名：亮晶晶的鸡蛋</w:t>
      </w:r>
    </w:p>
    <w:p>
      <w:r>
        <w:t>作者：（日）森泽明夫著；管尹莉译</w:t>
      </w:r>
    </w:p>
    <w:p>
      <w:r>
        <w:t>出版社：重庆:重庆出版社,2016.06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亮晶晶的鸡蛋 评论地址：https://www.jiaokey.com/book/detail/13989201.html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