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书名：林次崖先生文集  上</w:t>
      </w:r>
    </w:p>
    <w:p>
      <w:r>
        <w:t>作者：（明）林希元撰；何丙仲校注；厦门市图书馆编</w:t>
      </w:r>
    </w:p>
    <w:p>
      <w:r>
        <w:t>出版社：厦门:厦门大学出版社,2015.12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林次崖先生文集  上 评论地址：https://www.jiaokey.com/book/detail/13989232.html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