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半线性椭圆方程（组）边界爆破解的研究</w:t>
      </w:r>
    </w:p>
    <w:p>
      <w:r>
        <w:rPr>
          <w:rFonts w:ascii="宋体" w:hAnsi="宋体" w:eastAsia="宋体"/>
          <w:sz w:val="24"/>
        </w:rPr>
        <w:t>黄水波，田巧玉，田双亮著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半线性椭圆方程（组）边界爆破解的研究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黄水波，田巧玉，田双亮著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本书出售、求购地址：https://www.jiaokey.com/book/detail/13989243.html</w:t>
      </w:r>
    </w:p>
    <w:p>
      <w:r>
        <w:t>更多相关图书推荐：https://www.jiaokey.com</w:t>
      </w:r>
    </w:p>
    <w:p>
      <w:r>
        <w:t>黄水波，田巧玉，田双亮著 其他作品：https://www.jiaokey.com/tag/黄水波，田巧玉，田双亮著.html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关键词搜索：https://www.jiaokey.com/tag/半线性椭圆方程（组）边界爆破解的研究.html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